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书名：离开锅灶  端起碗-在民艺的门槛上聊天</w:t>
      </w:r>
    </w:p>
    <w:p>
      <w:r>
        <w:t>作者：潘鲁生，韩青著</w:t>
      </w:r>
    </w:p>
    <w:p>
      <w:r>
        <w:t>出版社：济南:山东画报出版社,2003.04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离开锅灶  端起碗-在民艺的门槛上聊天 评论地址：https://www.jiaokey.com/book/detail/11028817.html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