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矿田与的构造</w:t>
      </w:r>
    </w:p>
    <w:p>
      <w:r>
        <w:rPr>
          <w:rFonts w:ascii="宋体" w:hAnsi="宋体" w:eastAsia="宋体"/>
          <w:sz w:val="24"/>
        </w:rPr>
        <w:t>（苏）克列特尔（В.М.Крейтер）著；冯祖钧译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矿田与的构造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（苏）克列特尔（В.М.Крейтер）著；冯祖钧译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矿田构造 矿床-地质构造 地质构造-矿床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本书出售、求购地址：https://www.jiaokey.com/book/detail/11028775.html</w:t>
      </w:r>
    </w:p>
    <w:p>
      <w:r>
        <w:t>更多相关图书推荐：https://www.jiaokey.com</w:t>
      </w:r>
    </w:p>
    <w:p>
      <w:r>
        <w:t>（苏）克列特尔（В.М.Крейтер）著；冯祖钧译 其他作品：https://www.jiaokey.com/tag/（苏）克列特尔（В.М.Крейтер）著；冯祖钧译.html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关键词搜索：https://www.jiaokey.com/tag/矿田构造 矿床-地质构造 地质构造-矿床.html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