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矿山三角测量</w:t>
      </w:r>
    </w:p>
    <w:p>
      <w:r>
        <w:rPr>
          <w:rFonts w:ascii="宋体" w:hAnsi="宋体" w:eastAsia="宋体"/>
          <w:sz w:val="24"/>
        </w:rPr>
        <w:t>（苏）库兹明斯基（С.П.Кузьминский）著；中央人民政府重工业部工业教育司译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矿山三角测量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（苏）库兹明斯基（С.П.Кузьминский）著；中央人民政府重工业部工业教育司译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本书出售、求购地址：https://www.jiaokey.com/book/detail/11028768.html</w:t>
      </w:r>
    </w:p>
    <w:p>
      <w:r>
        <w:t>更多相关图书推荐：https://www.jiaokey.com</w:t>
      </w:r>
    </w:p>
    <w:p>
      <w:r>
        <w:t>（苏）库兹明斯基（С.П.Кузьминский）著；中央人民政府重工业部工业教育司译 其他作品：https://www.jiaokey.com/tag/（苏）库兹明斯基（С.П.Кузьминский）著；中央人民政府重工业部工业教育司译.html</w:t>
      </w:r>
    </w:p>
    <w:p>
      <w:r>
        <w:t>重工业出版社 出版图书：https://www.jiaokey.com/tag/重工业出版社.html</w:t>
      </w:r>
    </w:p>
    <w:p>
      <w:r>
        <w:t>关键词搜索：https://www.jiaokey.com/tag/矿山三角测量.html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