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矿山测量员手册  第2卷  第1分册</w:t>
      </w:r>
    </w:p>
    <w:p>
      <w:r>
        <w:rPr>
          <w:rFonts w:ascii="宋体" w:hAnsi="宋体" w:eastAsia="宋体"/>
          <w:sz w:val="24"/>
        </w:rPr>
        <w:t>（苏）波德凯维奇，Т.В.，（苏）奥格罗布林，Д.Н.编；杨善慈等译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矿山测量员手册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（苏）波德凯维奇，Т.В.，（苏）奥格罗布林，Д.Н.编；杨善慈等译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本书出售、求购地址：https://www.jiaokey.com/book/detail/11028765.html</w:t>
      </w:r>
    </w:p>
    <w:p>
      <w:r>
        <w:t>更多相关图书推荐：https://www.jiaokey.com</w:t>
      </w:r>
    </w:p>
    <w:p>
      <w:r>
        <w:t>（苏）波德凯维奇，Т.В.，（苏）奥格罗布林，Д.Н.编；杨善慈等译 其他作品：https://www.jiaokey.com/tag/（苏）波德凯维奇，Т.В.，（苏）奥格罗布林，Д.Н.编；杨善慈等译.html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关键词搜索：https://www.jiaokey.com/tag/矿山测量员手册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