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矿坑测量教程  下</w:t>
      </w:r>
    </w:p>
    <w:p>
      <w:r>
        <w:rPr>
          <w:rFonts w:ascii="宋体" w:hAnsi="宋体" w:eastAsia="宋体"/>
          <w:sz w:val="24"/>
        </w:rPr>
        <w:t>（苏）普雅特林（М.П.Пятлин），（苏）克罗托夫（Г.А.Кротов）著；屈家溢等译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矿坑测量教程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（苏）普雅特林（М.П.Пятлин），（苏）克罗托夫（Г.А.Кротов）著；屈家溢等译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坑道测量-地下物探(学科: 教材) 地下物探-坑道测量(学科: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本书出售、求购地址：https://www.jiaokey.com/book/detail/11028762.html</w:t>
      </w:r>
    </w:p>
    <w:p>
      <w:r>
        <w:t>更多相关图书推荐：https://www.jiaokey.com</w:t>
      </w:r>
    </w:p>
    <w:p>
      <w:r>
        <w:t>（苏）普雅特林（М.П.Пятлин），（苏）克罗托夫（Г.А.Кротов）著；屈家溢等译 其他作品：https://www.jiaokey.com/tag/（苏）普雅特林（М.П.Пятлин），（苏）克罗托夫（Г.А.Кротов）著；屈家溢等译.html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关键词搜索：https://www.jiaokey.com/tag/坑道测量-地下物探(学科: 教材) 地下物探-坑道测量(学科: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