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矿床学</w:t>
      </w:r>
    </w:p>
    <w:p>
      <w:r>
        <w:rPr>
          <w:rFonts w:ascii="宋体" w:hAnsi="宋体" w:eastAsia="宋体"/>
          <w:sz w:val="24"/>
        </w:rPr>
        <w:t>（日）立见辰雄编；盛桂浓译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8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（日）立见辰雄编；盛桂浓译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采矿地质学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本书出售、求购地址：https://www.jiaokey.com/book/detail/11028758.html</w:t>
      </w:r>
    </w:p>
    <w:p>
      <w:r>
        <w:t>更多相关图书推荐：https://www.jiaokey.com</w:t>
      </w:r>
    </w:p>
    <w:p>
      <w:r>
        <w:t>（日）立见辰雄编；盛桂浓译 其他作品：https://www.jiaokey.com/tag/（日）立见辰雄编；盛桂浓译.html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关键词搜索：https://www.jiaokey.com/tag/采矿地质学.html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