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书名：矿床普查勘探的地质测量方法  资料汇编</w:t>
      </w:r>
    </w:p>
    <w:p>
      <w:r>
        <w:t>作者:（苏）柯瓦列夫（Ф.И.Ковалев）等著；张玉华等译</w:t>
      </w:r>
    </w:p>
    <w:p>
      <w:r>
        <w:t>出版社:北京：地质出版社</w:t>
      </w:r>
    </w:p>
    <w:p>
      <w:r>
        <w:t>出版日期：1958.05</w:t>
      </w:r>
    </w:p>
    <w:p>
      <w:r>
        <w:t>总页数：396</w:t>
      </w:r>
    </w:p>
    <w:p>
      <w:r>
        <w:t>更多请访问教客网:www.jiaokey.com</w:t>
      </w:r>
    </w:p>
    <w:p>
      <w:r>
        <w:t>矿床普查勘探的地质测量方法  资料汇编评论地址：https://www.jiaokey.com/book/detail/11028756.html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