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酷作文  小学高年级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酷作文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本书出售、求购地址：https://www.jiaokey.com/book/detail/11028740.html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关键词搜索：https://www.jiaokey.com/tag/酷作文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