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酷作文  初中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酷作文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本书出售、求购地址：https://www.jiaokey.com/book/detail/11028738.html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关键词搜索：https://www.jiaokey.com/tag/酷作文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