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库岸地质灾害治理与交通建设开发一体化模式</w:t>
      </w:r>
    </w:p>
    <w:p>
      <w:r>
        <w:rPr>
          <w:rFonts w:ascii="宋体" w:hAnsi="宋体" w:eastAsia="宋体"/>
          <w:sz w:val="24"/>
        </w:rPr>
        <w:t>肖盛燮等著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库岸地质灾害治理与交通建设开发一体化模式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肖盛燮等著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本书出售、求购地址：https://www.jiaokey.com/book/detail/11028736.html</w:t>
      </w:r>
    </w:p>
    <w:p>
      <w:r>
        <w:t>更多相关图书推荐：https://www.jiaokey.com</w:t>
      </w:r>
    </w:p>
    <w:p>
      <w:r>
        <w:t>肖盛燮等著 其他作品：https://www.jiaokey.com/tag/肖盛燮等著.html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关键词搜索：https://www.jiaokey.com/tag/库岸地质灾害治理与交通建设开发一体化模式.html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