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科学探索者  天气与气候</w:t>
      </w:r>
    </w:p>
    <w:p>
      <w:r>
        <w:rPr>
          <w:rFonts w:ascii="宋体" w:hAnsi="宋体" w:eastAsia="宋体"/>
          <w:sz w:val="24"/>
        </w:rPr>
        <w:t>（美）帕迪利亚（Michael J. Padilla）主编） 徐建春，郑升译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科学探索者  天气与气候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（美）帕迪利亚（Michael J. Padilla）主编） 徐建春，郑升译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本书出售、求购地址：https://www.jiaokey.com/book/detail/11028711.html</w:t>
      </w:r>
    </w:p>
    <w:p>
      <w:r>
        <w:t>更多相关图书推荐：https://www.jiaokey.com</w:t>
      </w:r>
    </w:p>
    <w:p>
      <w:r>
        <w:t>（美）帕迪利亚（Michael J. Padilla）主编） 徐建春，郑升译 其他作品：https://www.jiaokey.com/tag/（美）帕迪利亚（Michael J. Padilla）主编） 徐建春，郑升译.html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关键词搜索：https://www.jiaokey.com/tag/科学探索者  天气与气候.html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