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书名：开店必赚108招</w:t>
      </w:r>
    </w:p>
    <w:p>
      <w:r>
        <w:t>作者：淑华，小云编著</w:t>
      </w:r>
    </w:p>
    <w:p>
      <w:r>
        <w:t>出版社：北京:中国纺织出版社,2003.05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开店必赚108招 评论地址：https://www.jiaokey.com/book/detail/11028694.html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