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喀斯特的性质及其发育的其本规律  以乌拉尔为例</w:t>
      </w:r>
    </w:p>
    <w:p>
      <w:r>
        <w:rPr>
          <w:rFonts w:ascii="宋体" w:hAnsi="宋体" w:eastAsia="宋体"/>
          <w:sz w:val="24"/>
        </w:rPr>
        <w:t>（苏）雷日科夫（Д.В.Рыжиков）著；唐永銮等译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喀斯特的性质及其发育的其本规律  以乌拉尔为例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（苏）雷日科夫（Д.В.Рыжиков）著；唐永銮等译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本书出售、求购地址：https://www.jiaokey.com/book/detail/11028692.html</w:t>
      </w:r>
    </w:p>
    <w:p>
      <w:r>
        <w:t>更多相关图书推荐：https://www.jiaokey.com</w:t>
      </w:r>
    </w:p>
    <w:p>
      <w:r>
        <w:t>（苏）雷日科夫（Д.В.Рыжиков）著；唐永銮等译 其他作品：https://www.jiaokey.com/tag/（苏）雷日科夫（Д.В.Рыжиков）著；唐永銮等译.html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关键词搜索：https://www.jiaokey.com/tag/喀斯特的性质及其发育的其本规律  以乌拉尔为例.html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