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书名：巨富们  一部金钱与权力写就的历史</w:t>
      </w:r>
    </w:p>
    <w:p>
      <w:r>
        <w:t>作者:（美）霍华德·敏斯（Howard Means）著；王剑钊，秦玫译</w:t>
      </w:r>
    </w:p>
    <w:p>
      <w:r>
        <w:t>出版社:海口：海南出版社</w:t>
      </w:r>
    </w:p>
    <w:p>
      <w:r>
        <w:t>出版日期：2003.04</w:t>
      </w:r>
    </w:p>
    <w:p>
      <w:r>
        <w:t>总页数：250</w:t>
      </w:r>
    </w:p>
    <w:p>
      <w:r>
        <w:t>更多请访问教客网:www.jiaokey.com</w:t>
      </w:r>
    </w:p>
    <w:p>
      <w:r>
        <w:t>巨富们  一部金钱与权力写就的历史评论地址：https://www.jiaokey.com/book/detail/11028682.html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