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书名：金属功能材料论文集  1994年卷</w:t>
      </w:r>
    </w:p>
    <w:p>
      <w:r>
        <w:t>作者：祝景汉主编</w:t>
      </w:r>
    </w:p>
    <w:p>
      <w:r>
        <w:t>出版社：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金属功能材料论文集  1994年卷 评论地址：https://www.jiaokey.com/book/detail/11028645.html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