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书名：金属裁版展开图画法</w:t>
      </w:r>
    </w:p>
    <w:p>
      <w:r>
        <w:t>作者：徐绮文编著</w:t>
      </w:r>
    </w:p>
    <w:p>
      <w:r>
        <w:t>出版社：东方技术出版社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金属裁版展开图画法 评论地址：https://www.jiaokey.com/book/detail/11028641.html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