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书名：结晶光学</w:t>
      </w:r>
    </w:p>
    <w:p>
      <w:r>
        <w:t>作者：（苏）别梁金（Д.С.Белянкин），（苏）彼得罗夫（В.П.Петров）著；张树叶，王德滋译</w:t>
      </w:r>
    </w:p>
    <w:p>
      <w:r>
        <w:t>出版社：北京：地质出版社</w:t>
      </w:r>
    </w:p>
    <w:p>
      <w:r>
        <w:t>出版日期：1956.12</w:t>
      </w:r>
    </w:p>
    <w:p>
      <w:r>
        <w:t>总页数：128</w:t>
      </w:r>
    </w:p>
    <w:p>
      <w:r>
        <w:t>更多请访问教客网: www.jiaokey.com</w:t>
      </w:r>
    </w:p>
    <w:p>
      <w:r>
        <w:t>结晶光学 评论地址：https://www.jiaokey.com/book/detail/11028617.html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