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书名：家用电脑游戏机用户指南</w:t>
      </w:r>
    </w:p>
    <w:p>
      <w:r>
        <w:t>作者：孙建明主编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家用电脑游戏机用户指南 评论地址：https://www.jiaokey.com/book/detail/11028545.html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