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计算机局域网-协议、结构及实现</w:t>
      </w:r>
    </w:p>
    <w:p>
      <w:r>
        <w:rPr>
          <w:rFonts w:ascii="宋体" w:hAnsi="宋体" w:eastAsia="宋体"/>
          <w:sz w:val="24"/>
        </w:rPr>
        <w:t>汪润生，张公忠等编译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计算机局域网-协议、结构及实现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汪润生，张公忠等编译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本书出售、求购地址：https://www.jiaokey.com/book/detail/11028526.html</w:t>
      </w:r>
    </w:p>
    <w:p>
      <w:r>
        <w:t>更多相关图书推荐：https://www.jiaokey.com</w:t>
      </w:r>
    </w:p>
    <w:p>
      <w:r>
        <w:t>汪润生，张公忠等编译 其他作品：https://www.jiaokey.com/tag/汪润生，张公忠等编译.html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关键词搜索：https://www.jiaokey.com/tag/计算机局域网-协议、结构及实现.html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