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书名：活得别那么累  简化你生活的33条法则</w:t>
      </w:r>
    </w:p>
    <w:p>
      <w:r>
        <w:t>作者：（德）韦尔纳·迪奇·屈斯滕马赫，（德）洛塔尔·J.赛韦特著；韦舟，韩云译</w:t>
      </w:r>
    </w:p>
    <w:p>
      <w:r>
        <w:t>出版社：世界图书出版公司北京公司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活得别那么累  简化你生活的33条法则 评论地址：https://www.jiaokey.com/book/detail/11028464.html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