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岩土力学及工程理论与实践  华东地区第五届暨浙江省第五届岩土力学与工程学术讨论会论文集</w:t>
      </w:r>
    </w:p>
    <w:p>
      <w:r>
        <w:rPr>
          <w:rFonts w:ascii="宋体" w:hAnsi="宋体" w:eastAsia="宋体"/>
          <w:sz w:val="24"/>
        </w:rPr>
        <w:t>龚晓南，李海芳主编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岩土力学及工程理论与实践  华东地区第五届暨浙江省第五届岩土力学与工程学术讨论会论文集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龚晓南，李海芳主编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本书出售、求购地址：https://www.jiaokey.com/book/detail/11028426.html</w:t>
      </w:r>
    </w:p>
    <w:p>
      <w:r>
        <w:t>更多相关图书推荐：https://www.jiaokey.com</w:t>
      </w:r>
    </w:p>
    <w:p>
      <w:r>
        <w:t>龚晓南，李海芳主编 其他作品：https://www.jiaokey.com/tag/龚晓南，李海芳主编.html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关键词搜索：https://www.jiaokey.com/tag/岩土力学及工程理论与实践  华东地区第五届暨浙江省第五届岩土力学与工程学术讨论会论文集.html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