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嘿，杰西卡！  一只狗狗的幸福生活</w:t>
      </w:r>
    </w:p>
    <w:p>
      <w:r>
        <w:rPr>
          <w:rFonts w:ascii="宋体" w:hAnsi="宋体" w:eastAsia="宋体"/>
          <w:sz w:val="24"/>
        </w:rPr>
        <w:t>（捷克）卡雷尔·恰佩克（Karek Capek）著；曹飞，陈楸帆译；中雅图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8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嘿，杰西卡！  一只狗狗的幸福生活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（捷克）卡雷尔·恰佩克（Karek Capek）著；曹飞，陈楸帆译；中雅图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观赏型-犬-驯养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本书出售、求购地址：https://www.jiaokey.com/book/detail/11028413.html</w:t>
      </w:r>
    </w:p>
    <w:p>
      <w:r>
        <w:t>更多相关图书推荐：https://www.jiaokey.com</w:t>
      </w:r>
    </w:p>
    <w:p>
      <w:r>
        <w:t>（捷克）卡雷尔·恰佩克（Karek Capek）著；曹飞，陈楸帆译；中雅图 其他作品：https://www.jiaokey.com/tag/（捷克）卡雷尔·恰佩克（Karek Capek）著；曹飞，陈楸帆译；中雅图.html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关键词搜索：https://www.jiaokey.com/tag/观赏型-犬-驯养.html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