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含油区大地构造  大地构造总论  第1卷  下</w:t>
      </w:r>
    </w:p>
    <w:p>
      <w:r>
        <w:rPr>
          <w:rFonts w:ascii="宋体" w:hAnsi="宋体" w:eastAsia="宋体"/>
          <w:sz w:val="24"/>
        </w:rPr>
        <w:t>（苏）科西金，Ю.А.著；石油工业部专家工作室译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含油区大地构造  大地构造总论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（苏）科西金，Ю.А.著；石油工业部专家工作室译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本书出售、求购地址：https://www.jiaokey.com/book/detail/11028357.html</w:t>
      </w:r>
    </w:p>
    <w:p>
      <w:r>
        <w:t>更多相关图书推荐：https://www.jiaokey.com</w:t>
      </w:r>
    </w:p>
    <w:p>
      <w:r>
        <w:t>（苏）科西金，Ю.А.著；石油工业部专家工作室译 其他作品：https://www.jiaokey.com/tag/（苏）科西金，Ю.А.著；石油工业部专家工作室译.html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关键词搜索：https://www.jiaokey.com/tag/含油区大地构造  大地构造总论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