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海岸与海底地貌学</w:t>
      </w:r>
    </w:p>
    <w:p>
      <w:r>
        <w:rPr>
          <w:rFonts w:ascii="宋体" w:hAnsi="宋体" w:eastAsia="宋体"/>
          <w:sz w:val="24"/>
        </w:rPr>
        <w:t>（苏）列昂节夫，О.К.著；王乃梁等译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海岸与海底地貌学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（苏）列昂节夫，О.К.著；王乃梁等译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海岸地貌学 海底地貌学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本书出售、求购地址：https://www.jiaokey.com/book/detail/11028345.html</w:t>
      </w:r>
    </w:p>
    <w:p>
      <w:r>
        <w:t>更多相关图书推荐：https://www.jiaokey.com</w:t>
      </w:r>
    </w:p>
    <w:p>
      <w:r>
        <w:t>（苏）列昂节夫，О.К.著；王乃梁等译 其他作品：https://www.jiaokey.com/tag/（苏）列昂节夫，О.К.著；王乃梁等译.html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关键词搜索：https://www.jiaokey.com/tag/海岸地貌学 海底地貌学.html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