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书名：国外含氟和含硼高分子发展概况</w:t>
      </w:r>
    </w:p>
    <w:p>
      <w:r>
        <w:t>作者：上海科学技术情报研究所编</w:t>
      </w:r>
    </w:p>
    <w:p>
      <w:r>
        <w:t>出版社：上海科学技术情报研究所,1972.11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国外含氟和含硼高分子发展概况 评论地址：https://www.jiaokey.com/book/detail/11028331.html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