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国家公务员录用考试应试指导  面试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国家公务员录用考试应试指导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本书出售、求购地址：https://www.jiaokey.com/book/detail/11028295.html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关键词搜索：https://www.jiaokey.com/tag/国家公务员录用考试应试指导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