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国际法与比较法论丛  第3辑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国际法与比较法论丛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本书出售、求购地址：https://www.jiaokey.com/book/detail/11028267.html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关键词搜索：https://www.jiaokey.com/tag/国际法与比较法论丛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