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硅有机化合物分析</w:t>
      </w:r>
    </w:p>
    <w:p>
      <w:r>
        <w:rPr>
          <w:rFonts w:ascii="宋体" w:hAnsi="宋体" w:eastAsia="宋体"/>
          <w:sz w:val="24"/>
        </w:rPr>
        <w:t>（苏）克列什科夫（А.П.Крешков）等编；陈演汉译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硅有机化合物分析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（苏）克列什科夫（А.П.Крешков）等编；陈演汉译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本书出售、求购地址：https://www.jiaokey.com/book/detail/11028253.html</w:t>
      </w:r>
    </w:p>
    <w:p>
      <w:r>
        <w:t>更多相关图书推荐：https://www.jiaokey.com</w:t>
      </w:r>
    </w:p>
    <w:p>
      <w:r>
        <w:t>（苏）克列什科夫（А.П.Крешков）等编；陈演汉译 其他作品：https://www.jiaokey.com/tag/（苏）克列什科夫（А.П.Крешков）等编；陈演汉译.html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关键词搜索：https://www.jiaokey.com/tag/硅有机化合物分析.html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