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管理思维经营技巧大全  7  怎样使上下称好</w:t>
      </w:r>
    </w:p>
    <w:p>
      <w:r>
        <w:rPr>
          <w:rFonts w:ascii="宋体" w:hAnsi="宋体" w:eastAsia="宋体"/>
          <w:sz w:val="24"/>
        </w:rPr>
        <w:t>张辉旺主编；赖武森等编著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管理思维经营技巧大全  7  怎样使上下称好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张辉旺主编；赖武森等编著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本书出售、求购地址：https://www.jiaokey.com/book/detail/11028230.html</w:t>
      </w:r>
    </w:p>
    <w:p>
      <w:r>
        <w:t>更多相关图书推荐：https://www.jiaokey.com</w:t>
      </w:r>
    </w:p>
    <w:p>
      <w:r>
        <w:t>张辉旺主编；赖武森等编著 其他作品：https://www.jiaokey.com/tag/张辉旺主编；赖武森等编著.html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关键词搜索：https://www.jiaokey.com/tag/管理思维经营技巧大全  7  怎样使上下称好.html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