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怎样站稳脚跟储存后劲</w:t>
      </w:r>
    </w:p>
    <w:p>
      <w:r>
        <w:rPr>
          <w:rFonts w:ascii="宋体" w:hAnsi="宋体" w:eastAsia="宋体"/>
          <w:sz w:val="24"/>
        </w:rPr>
        <w:t>萧毅敏，史永铭等编著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怎样站稳脚跟储存后劲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萧毅敏，史永铭等编著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本书出售、求购地址：https://www.jiaokey.com/book/detail/11028229.html</w:t>
      </w:r>
    </w:p>
    <w:p>
      <w:r>
        <w:t>更多相关图书推荐：https://www.jiaokey.com</w:t>
      </w:r>
    </w:p>
    <w:p>
      <w:r>
        <w:t>萧毅敏，史永铭等编著 其他作品：https://www.jiaokey.com/tag/萧毅敏，史永铭等编著.html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关键词搜索：https://www.jiaokey.com/tag/怎样站稳脚跟储存后劲.html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