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构建安全的软件  避免产生软件安全问题的正确方法</w:t>
      </w:r>
    </w:p>
    <w:p>
      <w:r>
        <w:rPr>
          <w:rFonts w:ascii="宋体" w:hAnsi="宋体" w:eastAsia="宋体"/>
          <w:sz w:val="24"/>
        </w:rPr>
        <w:t>（美）John Viega，（美）Gary McGraw著；钟向群，王鹏译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构建安全的软件  避免产生软件安全问题的正确方法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Viega，（美）Gary McGraw著；钟向群，王鹏译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本书出售、求购地址：https://www.jiaokey.com/book/detail/11028172.html</w:t>
      </w:r>
    </w:p>
    <w:p>
      <w:r>
        <w:t>更多相关图书推荐：https://www.jiaokey.com</w:t>
      </w:r>
    </w:p>
    <w:p>
      <w:r>
        <w:t>（美）John Viega，（美）Gary McGraw著；钟向群，王鹏译 其他作品：https://www.jiaokey.com/tag/（美）John Viega，（美）Gary McGraw著；钟向群，王鹏译.html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关键词搜索：https://www.jiaokey.com/tag/构建安全的软件  避免产生软件安全问题的正确方法.html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