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供水水源水文地质调查与勘探  方法指南</w:t>
      </w:r>
    </w:p>
    <w:p>
      <w:r>
        <w:rPr>
          <w:rFonts w:ascii="宋体" w:hAnsi="宋体" w:eastAsia="宋体"/>
          <w:sz w:val="24"/>
        </w:rPr>
        <w:t>（苏）卡明斯基（Г.Н.Каменский）著；方黎，于淳译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供水水源水文地质调查与勘探  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（苏）卡明斯基（Г.Н.Каменский）著；方黎，于淳译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本书出售、求购地址：https://www.jiaokey.com/book/detail/11028169.html</w:t>
      </w:r>
    </w:p>
    <w:p>
      <w:r>
        <w:t>更多相关图书推荐：https://www.jiaokey.com</w:t>
      </w:r>
    </w:p>
    <w:p>
      <w:r>
        <w:t>（苏）卡明斯基（Г.Н.Каменский）著；方黎，于淳译 其他作品：https://www.jiaokey.com/tag/（苏）卡明斯基（Г.Н.Каменский）著；方黎，于淳译.html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关键词搜索：https://www.jiaokey.com/tag/供水水源水文地质调查与勘探  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