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书名：工业企业的采购及采购管理</w:t>
      </w:r>
    </w:p>
    <w:p>
      <w:r>
        <w:t>作者：朱水兴编著</w:t>
      </w:r>
    </w:p>
    <w:p>
      <w:r>
        <w:t>出版社：北京：中国经济出版社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工业企业的采购及采购管理 评论地址：https://www.jiaokey.com/book/detail/11028147.html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