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书名：工程钻探技术及施工方法实例  城建、港口、水电工程等钻探工程</w:t>
      </w:r>
    </w:p>
    <w:p>
      <w:r>
        <w:t>作者：周庆固主编</w:t>
      </w:r>
    </w:p>
    <w:p>
      <w:r>
        <w:t>出版社：北京：地质出版社</w:t>
      </w:r>
    </w:p>
    <w:p>
      <w:r>
        <w:t>出版日期：1987.07</w:t>
      </w:r>
    </w:p>
    <w:p>
      <w:r>
        <w:t>总页数：122</w:t>
      </w:r>
    </w:p>
    <w:p>
      <w:r>
        <w:t>更多请访问教客网: www.jiaokey.com</w:t>
      </w:r>
    </w:p>
    <w:p>
      <w:r>
        <w:t>工程钻探技术及施工方法实例  城建、港口、水电工程等钻探工程 评论地址：https://www.jiaokey.com/book/detail/11028132.html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