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工程水文地质学实验室论文集</w:t>
      </w:r>
    </w:p>
    <w:p>
      <w:r>
        <w:rPr>
          <w:rFonts w:ascii="宋体" w:hAnsi="宋体" w:eastAsia="宋体"/>
          <w:sz w:val="24"/>
        </w:rPr>
        <w:t>（苏）谢明诺夫（М.П.）等著；张行健译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工程水文地质学实验室论文集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（苏）谢明诺夫（М.П.）等著；张行健译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工程地质:水文地质-实验室(学科: 文集) 水文地质:工程地质-实验室(学科: 文集) 实验室-水文地质:工程地质(学科: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本书出售、求购地址：https://www.jiaokey.com/book/detail/11028129.html</w:t>
      </w:r>
    </w:p>
    <w:p>
      <w:r>
        <w:t>更多相关图书推荐：https://www.jiaokey.com</w:t>
      </w:r>
    </w:p>
    <w:p>
      <w:r>
        <w:t>（苏）谢明诺夫（М.П.）等著；张行健译 其他作品：https://www.jiaokey.com/tag/（苏）谢明诺夫（М.П.）等著；张行健译.html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关键词搜索：https://www.jiaokey.com/tag/工程地质:水文地质-实验室(学科: 文集) 水文地质:工程地质-实验室(学科: 文集) 实验室-水文地质:工程地质(学科: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