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工程地质专辑  第1辑</w:t>
      </w:r>
    </w:p>
    <w:p>
      <w:r>
        <w:rPr>
          <w:rFonts w:ascii="宋体" w:hAnsi="宋体" w:eastAsia="宋体"/>
          <w:sz w:val="24"/>
        </w:rPr>
        <w:t>В.А.普里克朗斯基等著；沈树荣等译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В.А.普里克朗斯基等著；沈树荣等译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本书出售、求购地址：https://www.jiaokey.com/book/detail/11028124.html</w:t>
      </w:r>
    </w:p>
    <w:p>
      <w:r>
        <w:t>更多相关图书推荐：https://www.jiaokey.com</w:t>
      </w:r>
    </w:p>
    <w:p>
      <w:r>
        <w:t>В.А.普里克朗斯基等著；沈树荣等译 其他作品：https://www.jiaokey.com/tag/В.А.普里克朗斯基等著；沈树荣等译.html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