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工程地质适用岩石风化调查方法指南</w:t>
      </w:r>
    </w:p>
    <w:p>
      <w:r>
        <w:rPr>
          <w:rFonts w:ascii="宋体" w:hAnsi="宋体" w:eastAsia="宋体"/>
          <w:sz w:val="24"/>
        </w:rPr>
        <w:t>（苏）柯洛门斯基（Н.В.Коломенский）著；汪盛辉，荣灵壁译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工程地质适用岩石风化调查方法指南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（苏）柯洛门斯基（Н.В.Коломенский）著；汪盛辉，荣灵壁译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岩石-风化作用-应用-地质勘探 风化作用-岩石-应用-地质勘探 地质勘探-岩石-风化作用-应用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本书出售、求购地址：https://www.jiaokey.com/book/detail/11028111.html</w:t>
      </w:r>
    </w:p>
    <w:p>
      <w:r>
        <w:t>更多相关图书推荐：https://www.jiaokey.com</w:t>
      </w:r>
    </w:p>
    <w:p>
      <w:r>
        <w:t>（苏）柯洛门斯基（Н.В.Коломенский）著；汪盛辉，荣灵壁译 其他作品：https://www.jiaokey.com/tag/（苏）柯洛门斯基（Н.В.Коломенский）著；汪盛辉，荣灵壁译.html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关键词搜索：https://www.jiaokey.com/tag/岩石-风化作用-应用-地质勘探 风化作用-岩石-应用-地质勘探 地质勘探-岩石-风化作用-应用.html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