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根据地球物理测井结果测定岩石性质</w:t>
      </w:r>
    </w:p>
    <w:p>
      <w:r>
        <w:rPr>
          <w:rFonts w:ascii="宋体" w:hAnsi="宋体" w:eastAsia="宋体"/>
          <w:sz w:val="24"/>
        </w:rPr>
        <w:t>（苏）湟恰依（А.М.Нечай）著；陈熔源译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根据地球物理测井结果测定岩石性质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（苏）湟恰依（А.М.Нечай）著；陈熔源译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岩石-物理化学性质(学科: 测定) 物理化学性质-岩石(学科: 测定)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本书出售、求购地址：https://www.jiaokey.com/book/detail/11028106.html</w:t>
      </w:r>
    </w:p>
    <w:p>
      <w:r>
        <w:t>更多相关图书推荐：https://www.jiaokey.com</w:t>
      </w:r>
    </w:p>
    <w:p>
      <w:r>
        <w:t>（苏）湟恰依（А.М.Нечай）著；陈熔源译 其他作品：https://www.jiaokey.com/tag/（苏）湟恰依（А.М.Нечай）著；陈熔源译.html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关键词搜索：https://www.jiaokey.com/tag/岩石-物理化学性质(学科: 测定) 物理化学性质-岩石(学科: 测定).html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