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书名：高校学生干部工作导引</w:t>
      </w:r>
    </w:p>
    <w:p>
      <w:r>
        <w:t>作者：陈德文，李志主编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总页数：250</w:t>
      </w:r>
    </w:p>
    <w:p>
      <w:r>
        <w:t>更多请访问教客网: www.jiaokey.com</w:t>
      </w:r>
    </w:p>
    <w:p>
      <w:r>
        <w:t>高校学生干部工作导引 评论地址：https://www.jiaokey.com/book/detail/11028088.html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