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书名：高炉喷吹煤粉技术文集</w:t>
      </w:r>
    </w:p>
    <w:p>
      <w:r>
        <w:t>作者：首钢钢铁研究所编印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高炉喷吹煤粉技术文集 评论地址：https://www.jiaokey.com/book/detail/11028079.html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