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高等教育发展政策国别报告</w:t>
      </w:r>
    </w:p>
    <w:p>
      <w:r>
        <w:rPr>
          <w:rFonts w:ascii="宋体" w:hAnsi="宋体" w:eastAsia="宋体"/>
          <w:sz w:val="24"/>
        </w:rPr>
        <w:t>郑富芝，范文曜主编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高等教育发展政策国别报告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郑富芝，范文曜主编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本书出售、求购地址：https://www.jiaokey.com/book/detail/11028052.html</w:t>
      </w:r>
    </w:p>
    <w:p>
      <w:r>
        <w:t>更多相关图书推荐：https://www.jiaokey.com</w:t>
      </w:r>
    </w:p>
    <w:p>
      <w:r>
        <w:t>郑富芝，范文曜主编 其他作品：https://www.jiaokey.com/tag/郑富芝，范文曜主编.html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关键词搜索：https://www.jiaokey.com/tag/高等教育发展政策国别报告.html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