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书名：富人凭什么</w:t>
      </w:r>
    </w:p>
    <w:p>
      <w:r>
        <w:t>作者：（美）迈克尔·伯利斯坦（Mackle Brewston）著；王笑东译</w:t>
      </w:r>
    </w:p>
    <w:p>
      <w:r>
        <w:t>出版社：北京:民主与建设出版社,2003.04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富人凭什么 评论地址：https://www.jiaokey.com/book/detail/11028033.html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