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福建统计年鉴  2002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本书出售、求购地址：https://www.jiaokey.com/book/detail/11028028.html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关键词搜索：https://www.jiaokey.com/tag/福建统计年鉴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