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风化壳及其地球化学</w:t>
      </w:r>
    </w:p>
    <w:p>
      <w:r>
        <w:rPr>
          <w:rFonts w:ascii="宋体" w:hAnsi="宋体" w:eastAsia="宋体"/>
          <w:sz w:val="24"/>
        </w:rPr>
        <w:t>（苏）波雷诺夫，Б.Б.等著；陈静生等译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风化壳及其地球化学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（苏）波雷诺夫，Б.Б.等著；陈静生等译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本书出售、求购地址：https://www.jiaokey.com/book/detail/11028020.html</w:t>
      </w:r>
    </w:p>
    <w:p>
      <w:r>
        <w:t>更多相关图书推荐：https://www.jiaokey.com</w:t>
      </w:r>
    </w:p>
    <w:p>
      <w:r>
        <w:t>（苏）波雷诺夫，Б.Б.等著；陈静生等译 其他作品：https://www.jiaokey.com/tag/（苏）波雷诺夫，Б.Б.等著；陈静生等译.html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关键词搜索：https://www.jiaokey.com/tag/风化壳及其地球化学.html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