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书名：粉晶X射线物相分析</w:t>
      </w:r>
    </w:p>
    <w:p>
      <w:r>
        <w:t>作者：南京大学地质学系矿物岩石学教研室编</w:t>
      </w:r>
    </w:p>
    <w:p>
      <w:r>
        <w:t>出版社：北京：地质出版社</w:t>
      </w:r>
    </w:p>
    <w:p>
      <w:r>
        <w:t>出版日期：1980.12</w:t>
      </w:r>
    </w:p>
    <w:p>
      <w:r>
        <w:t>总页数：240</w:t>
      </w:r>
    </w:p>
    <w:p>
      <w:r>
        <w:t>更多请访问教客网: www.jiaokey.com</w:t>
      </w:r>
    </w:p>
    <w:p>
      <w:r>
        <w:t>粉晶X射线物相分析 评论地址：https://www.jiaokey.com/book/detail/11028015.html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