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分子生物学与生物技术</w:t>
      </w:r>
    </w:p>
    <w:p>
      <w:r>
        <w:rPr>
          <w:rFonts w:ascii="宋体" w:hAnsi="宋体" w:eastAsia="宋体"/>
          <w:sz w:val="24"/>
        </w:rPr>
        <w:t>（英）J.M.沃克（J. M. Walker），（英）R.拉普勒（R.Rapley）编；谭天伟等译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分子生物学与生物技术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（英）J.M.沃克（J. M. Walker），（英）R.拉普勒（R.Rapley）编；谭天伟等译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本书出售、求购地址：https://www.jiaokey.com/book/detail/11028013.html</w:t>
      </w:r>
    </w:p>
    <w:p>
      <w:r>
        <w:t>更多相关图书推荐：https://www.jiaokey.com</w:t>
      </w:r>
    </w:p>
    <w:p>
      <w:r>
        <w:t>（英）J.M.沃克（J. M. Walker），（英）R.拉普勒（R.Rapley）编；谭天伟等译 其他作品：https://www.jiaokey.com/tag/（英）J.M.沃克（J. M. Walker），（英）R.拉普勒（R.Rapley）编；谭天伟等译.html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关键词搜索：https://www.jiaokey.com/tag/分子生物学与生物技术.html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