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放射化学分离程序汇编</w:t>
      </w:r>
    </w:p>
    <w:p>
      <w:r>
        <w:rPr>
          <w:rFonts w:ascii="宋体" w:hAnsi="宋体" w:eastAsia="宋体"/>
          <w:sz w:val="24"/>
        </w:rPr>
        <w:t>（美）克伦堡（J.Kleinberg）编；张志尧译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放射化学分离程序汇编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（美）克伦堡（J.Kleinberg）编；张志尧译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本书出售、求购地址：https://www.jiaokey.com/book/detail/11027999.html</w:t>
      </w:r>
    </w:p>
    <w:p>
      <w:r>
        <w:t>更多相关图书推荐：https://www.jiaokey.com</w:t>
      </w:r>
    </w:p>
    <w:p>
      <w:r>
        <w:t>（美）克伦堡（J.Kleinberg）编；张志尧译 其他作品：https://www.jiaokey.com/tag/（美）克伦堡（J.Kleinberg）编；张志尧译.html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关键词搜索：https://www.jiaokey.com/tag/放射化学分离程序汇编.html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