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书名：钒钛磁铁矿开发利用国际学术会议论文集</w:t>
      </w:r>
    </w:p>
    <w:p>
      <w:r>
        <w:t>作者：攀枝花钢铁公司编</w:t>
      </w:r>
    </w:p>
    <w:p>
      <w:r>
        <w:t>出版社：《钢铁钒钛》编辑部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钒钛磁铁矿开发利用国际学术会议论文集 评论地址：https://www.jiaokey.com/book/detail/11027989.html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