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儿童希望书  如何让你的孩子充满自信</w:t>
      </w:r>
    </w:p>
    <w:p>
      <w:r>
        <w:rPr>
          <w:rFonts w:ascii="宋体" w:hAnsi="宋体" w:eastAsia="宋体"/>
          <w:sz w:val="24"/>
        </w:rPr>
        <w:t>（美）黛安娜·麦克德莫特（Diane McDermott），（美）C.R.斯奈德（C.R.Snyder）著；金连柱，迟俊常译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儿童希望书  如何让你的孩子充满自信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（美）黛安娜·麦克德莫特（Diane McDermott），（美）C.R.斯奈德（C.R.Snyder）著；金连柱，迟俊常译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本书出售、求购地址：https://www.jiaokey.com/book/detail/11027975.html</w:t>
      </w:r>
    </w:p>
    <w:p>
      <w:r>
        <w:t>更多相关图书推荐：https://www.jiaokey.com</w:t>
      </w:r>
    </w:p>
    <w:p>
      <w:r>
        <w:t>（美）黛安娜·麦克德莫特（Diane McDermott），（美）C.R.斯奈德（C.R.Snyder）著；金连柱，迟俊常译 其他作品：https://www.jiaokey.com/tag/（美）黛安娜·麦克德莫特（Diane McDermott），（美）C.R.斯奈德（C.R.Snyder）著；金连柱，迟俊常译.html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关键词搜索：https://www.jiaokey.com/tag/儿童希望书  如何让你的孩子充满自信.html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