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书名：对称性原理 （二） 有限对称群的表象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对称性原理 （二） 有限对称群的表象 评论地址：https://www.jiaokey.com/book/detail/11027958.html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